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694</w:t>
      </w:r>
      <w:r>
        <w:rPr>
          <w:rFonts w:ascii="Times New Roman" w:eastAsia="Times New Roman" w:hAnsi="Times New Roman" w:cs="Times New Roman"/>
          <w:sz w:val="27"/>
          <w:szCs w:val="27"/>
        </w:rPr>
        <w:t>/280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15 августа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</w:t>
      </w:r>
      <w:r>
        <w:rPr>
          <w:rFonts w:ascii="Times New Roman" w:eastAsia="Times New Roman" w:hAnsi="Times New Roman" w:cs="Times New Roman"/>
          <w:sz w:val="27"/>
          <w:szCs w:val="27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),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Мельхиева </w:t>
      </w:r>
      <w:r>
        <w:rPr>
          <w:rStyle w:val="cat-UserDefinedgrp-32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0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работающего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3rplc-11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31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9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16.07.2025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</w:t>
      </w:r>
      <w:r>
        <w:rPr>
          <w:rStyle w:val="cat-FIOgrp-17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РФ, административный штраф в размере </w:t>
      </w:r>
      <w:r>
        <w:rPr>
          <w:rStyle w:val="cat-Sumgrp-20rplc-1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7"/>
          <w:szCs w:val="27"/>
        </w:rPr>
        <w:t>05.05.2025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18810589250505014374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>12.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FIOgrp-17rplc-2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1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18rplc-2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z w:val="27"/>
          <w:szCs w:val="27"/>
        </w:rPr>
        <w:t>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 188</w:t>
      </w:r>
      <w:r>
        <w:rPr>
          <w:rFonts w:ascii="Times New Roman" w:eastAsia="Times New Roman" w:hAnsi="Times New Roman" w:cs="Times New Roman"/>
          <w:sz w:val="27"/>
          <w:szCs w:val="27"/>
        </w:rPr>
        <w:t>1088625</w:t>
      </w:r>
      <w:r>
        <w:rPr>
          <w:rFonts w:ascii="Times New Roman" w:eastAsia="Times New Roman" w:hAnsi="Times New Roman" w:cs="Times New Roman"/>
          <w:sz w:val="27"/>
          <w:szCs w:val="27"/>
        </w:rPr>
        <w:t>0770015413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18810589250505014374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7"/>
          <w:szCs w:val="27"/>
        </w:rPr>
        <w:t>выпиской из ГИС ГМП.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выводу о доказанности факта неуплаты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05.05.2025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18810589250505014374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16.05.2025</w:t>
      </w:r>
      <w:r>
        <w:rPr>
          <w:rFonts w:ascii="Times New Roman" w:eastAsia="Times New Roman" w:hAnsi="Times New Roman" w:cs="Times New Roman"/>
          <w:sz w:val="27"/>
          <w:szCs w:val="27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15.07.2025</w:t>
      </w:r>
      <w:r>
        <w:rPr>
          <w:rFonts w:ascii="Times New Roman" w:eastAsia="Times New Roman" w:hAnsi="Times New Roman" w:cs="Times New Roman"/>
          <w:sz w:val="27"/>
          <w:szCs w:val="27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указанных обстоятельствах бездействие </w:t>
      </w:r>
      <w:r>
        <w:rPr>
          <w:rStyle w:val="cat-FIOgrp-18rplc-2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Обстоятельства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смягчающие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7"/>
          <w:szCs w:val="27"/>
        </w:rPr>
        <w:t>делах санкции ч.1 ст.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Style w:val="cat-FIOgrp-16rplc-3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Style w:val="cat-UserDefinedgrp-32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виде административного штрафа в размере </w:t>
      </w:r>
      <w:r>
        <w:rPr>
          <w:rStyle w:val="cat-Sumgrp-21rplc-32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(Департамент административного обеспечения </w:t>
      </w:r>
      <w:r>
        <w:rPr>
          <w:rStyle w:val="cat-Addressgrp-6rplc-3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л/с 04872D08080), наименование банка: РКЦ Ханты-Мансийск//УФК по </w:t>
      </w:r>
      <w:r>
        <w:rPr>
          <w:rStyle w:val="cat-Addressgrp-7rplc-3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0412365400805006942520177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каб. 115.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Style w:val="cat-FIOgrp-19rplc-43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9rplc-44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946901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3rplc-11">
    <w:name w:val="cat-PassportData grp-23 rplc-11"/>
    <w:basedOn w:val="DefaultParagraphFont"/>
  </w:style>
  <w:style w:type="character" w:customStyle="1" w:styleId="cat-ExternalSystemDefinedgrp-31rplc-12">
    <w:name w:val="cat-ExternalSystemDefined grp-31 rplc-12"/>
    <w:basedOn w:val="DefaultParagraphFont"/>
  </w:style>
  <w:style w:type="character" w:customStyle="1" w:styleId="cat-ExternalSystemDefinedgrp-29rplc-13">
    <w:name w:val="cat-ExternalSystemDefined grp-29 rplc-13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20rplc-18">
    <w:name w:val="cat-Sum grp-20 rplc-18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UserDefinedgrp-32rplc-31">
    <w:name w:val="cat-UserDefined grp-32 rplc-31"/>
    <w:basedOn w:val="DefaultParagraphFont"/>
  </w:style>
  <w:style w:type="character" w:customStyle="1" w:styleId="cat-Sumgrp-21rplc-32">
    <w:name w:val="cat-Sum grp-21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30084-1C2E-49DE-8113-D5CBFB6709C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